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6"/>
          <w:szCs w:val="26"/>
        </w:rPr>
      </w:pPr>
      <w:r>
        <w:rPr>
          <w:rFonts w:ascii="Times New Roman" w:eastAsia="Times New Roman" w:hAnsi="Times New Roman" w:cs="Times New Roman"/>
          <w:b/>
          <w:bCs/>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о назначении административного наказания</w:t>
      </w:r>
    </w:p>
    <w:p>
      <w:pPr>
        <w:spacing w:before="0" w:after="0"/>
        <w:jc w:val="center"/>
        <w:rPr>
          <w:sz w:val="26"/>
          <w:szCs w:val="26"/>
        </w:rPr>
      </w:pPr>
    </w:p>
    <w:p>
      <w:pPr>
        <w:spacing w:before="0" w:after="0"/>
        <w:jc w:val="both"/>
        <w:rPr>
          <w:sz w:val="26"/>
          <w:szCs w:val="26"/>
        </w:rPr>
      </w:pPr>
      <w:r>
        <w:rPr>
          <w:rFonts w:ascii="Times New Roman" w:eastAsia="Times New Roman" w:hAnsi="Times New Roman" w:cs="Times New Roman"/>
          <w:sz w:val="26"/>
          <w:szCs w:val="26"/>
        </w:rPr>
        <w:t>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11 апреля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года</w:t>
      </w:r>
    </w:p>
    <w:p>
      <w:pPr>
        <w:spacing w:before="0" w:after="0"/>
        <w:ind w:firstLine="720"/>
        <w:jc w:val="both"/>
        <w:rPr>
          <w:sz w:val="26"/>
          <w:szCs w:val="26"/>
        </w:rPr>
      </w:pPr>
    </w:p>
    <w:p>
      <w:pPr>
        <w:spacing w:before="0" w:after="0"/>
        <w:ind w:firstLine="720"/>
        <w:jc w:val="both"/>
        <w:rPr>
          <w:sz w:val="26"/>
          <w:szCs w:val="26"/>
        </w:rPr>
      </w:pPr>
      <w:r>
        <w:rPr>
          <w:rFonts w:ascii="Times New Roman" w:eastAsia="Times New Roman" w:hAnsi="Times New Roman" w:cs="Times New Roman"/>
          <w:sz w:val="26"/>
          <w:szCs w:val="26"/>
        </w:rPr>
        <w:t>Ми</w:t>
      </w:r>
      <w:r>
        <w:rPr>
          <w:rFonts w:ascii="Times New Roman" w:eastAsia="Times New Roman" w:hAnsi="Times New Roman" w:cs="Times New Roman"/>
          <w:sz w:val="26"/>
          <w:szCs w:val="26"/>
        </w:rPr>
        <w:t>ровой судья судебного участка №1</w:t>
      </w:r>
      <w:r>
        <w:rPr>
          <w:rFonts w:ascii="Times New Roman" w:eastAsia="Times New Roman" w:hAnsi="Times New Roman" w:cs="Times New Roman"/>
          <w:sz w:val="26"/>
          <w:szCs w:val="26"/>
        </w:rPr>
        <w:t xml:space="preserve"> Ханты-Мансийского судебного района Ханты-Мансийского автономного округа-Югры </w:t>
      </w:r>
      <w:r>
        <w:rPr>
          <w:rFonts w:ascii="Times New Roman" w:eastAsia="Times New Roman" w:hAnsi="Times New Roman" w:cs="Times New Roman"/>
          <w:sz w:val="26"/>
          <w:szCs w:val="26"/>
        </w:rPr>
        <w:t>Худяков А</w:t>
      </w:r>
      <w:r>
        <w:rPr>
          <w:rFonts w:ascii="Times New Roman" w:eastAsia="Times New Roman" w:hAnsi="Times New Roman" w:cs="Times New Roman"/>
          <w:sz w:val="26"/>
          <w:szCs w:val="26"/>
        </w:rPr>
        <w:t xml:space="preserve">.В., </w:t>
      </w:r>
    </w:p>
    <w:p>
      <w:pPr>
        <w:spacing w:before="0" w:after="0"/>
        <w:ind w:firstLine="720"/>
        <w:jc w:val="both"/>
        <w:rPr>
          <w:sz w:val="26"/>
          <w:szCs w:val="26"/>
        </w:rPr>
      </w:pPr>
      <w:r>
        <w:rPr>
          <w:rFonts w:ascii="Times New Roman" w:eastAsia="Times New Roman" w:hAnsi="Times New Roman" w:cs="Times New Roman"/>
          <w:sz w:val="26"/>
          <w:szCs w:val="26"/>
        </w:rPr>
        <w:t>рассмотрев в открытом судебном заседании в помещении мир</w:t>
      </w:r>
      <w:r>
        <w:rPr>
          <w:rFonts w:ascii="Times New Roman" w:eastAsia="Times New Roman" w:hAnsi="Times New Roman" w:cs="Times New Roman"/>
          <w:sz w:val="26"/>
          <w:szCs w:val="26"/>
        </w:rPr>
        <w:t>ового судьи судебного участка №1</w:t>
      </w:r>
      <w:r>
        <w:rPr>
          <w:rFonts w:ascii="Times New Roman" w:eastAsia="Times New Roman" w:hAnsi="Times New Roman" w:cs="Times New Roman"/>
          <w:sz w:val="26"/>
          <w:szCs w:val="26"/>
        </w:rPr>
        <w:t xml:space="preserve"> Ханты-Мансийского судебного района дело об административном правонарушении </w:t>
      </w:r>
      <w:r>
        <w:rPr>
          <w:rFonts w:ascii="Times New Roman" w:eastAsia="Times New Roman" w:hAnsi="Times New Roman" w:cs="Times New Roman"/>
          <w:b/>
          <w:bCs/>
          <w:sz w:val="26"/>
          <w:szCs w:val="26"/>
        </w:rPr>
        <w:t>№5-</w:t>
      </w:r>
      <w:r>
        <w:rPr>
          <w:rFonts w:ascii="Times New Roman" w:eastAsia="Times New Roman" w:hAnsi="Times New Roman" w:cs="Times New Roman"/>
          <w:b/>
          <w:bCs/>
          <w:sz w:val="26"/>
          <w:szCs w:val="26"/>
        </w:rPr>
        <w:t>3</w:t>
      </w:r>
      <w:r>
        <w:rPr>
          <w:rFonts w:ascii="Times New Roman" w:eastAsia="Times New Roman" w:hAnsi="Times New Roman" w:cs="Times New Roman"/>
          <w:b/>
          <w:bCs/>
          <w:sz w:val="26"/>
          <w:szCs w:val="26"/>
        </w:rPr>
        <w:t>86</w:t>
      </w:r>
      <w:r>
        <w:rPr>
          <w:rFonts w:ascii="Times New Roman" w:eastAsia="Times New Roman" w:hAnsi="Times New Roman" w:cs="Times New Roman"/>
          <w:b/>
          <w:bCs/>
          <w:sz w:val="26"/>
          <w:szCs w:val="26"/>
        </w:rPr>
        <w:t>-2804/20</w:t>
      </w:r>
      <w:r>
        <w:rPr>
          <w:rFonts w:ascii="Times New Roman" w:eastAsia="Times New Roman" w:hAnsi="Times New Roman" w:cs="Times New Roman"/>
          <w:b/>
          <w:bCs/>
          <w:sz w:val="26"/>
          <w:szCs w:val="26"/>
        </w:rPr>
        <w:t>2</w:t>
      </w:r>
      <w:r>
        <w:rPr>
          <w:rFonts w:ascii="Times New Roman" w:eastAsia="Times New Roman" w:hAnsi="Times New Roman" w:cs="Times New Roman"/>
          <w:b/>
          <w:bCs/>
          <w:sz w:val="26"/>
          <w:szCs w:val="26"/>
        </w:rPr>
        <w:t>5</w:t>
      </w:r>
      <w:r>
        <w:rPr>
          <w:rFonts w:ascii="Times New Roman" w:eastAsia="Times New Roman" w:hAnsi="Times New Roman" w:cs="Times New Roman"/>
          <w:sz w:val="26"/>
          <w:szCs w:val="26"/>
        </w:rPr>
        <w:t xml:space="preserve">, возбужденное по ч.1 ст.12.8 КоАП РФ в отношении </w:t>
      </w:r>
      <w:r>
        <w:rPr>
          <w:rFonts w:ascii="Times New Roman" w:eastAsia="Times New Roman" w:hAnsi="Times New Roman" w:cs="Times New Roman"/>
          <w:b/>
          <w:bCs/>
          <w:sz w:val="26"/>
          <w:szCs w:val="26"/>
        </w:rPr>
        <w:t>Ржанова</w:t>
      </w:r>
      <w:r>
        <w:rPr>
          <w:rFonts w:ascii="Times New Roman" w:eastAsia="Times New Roman" w:hAnsi="Times New Roman" w:cs="Times New Roman"/>
          <w:b/>
          <w:bCs/>
          <w:sz w:val="26"/>
          <w:szCs w:val="26"/>
        </w:rPr>
        <w:t xml:space="preserve"> Игоря Григорьевича</w:t>
      </w:r>
      <w:r>
        <w:rPr>
          <w:rFonts w:ascii="Times New Roman" w:eastAsia="Times New Roman" w:hAnsi="Times New Roman" w:cs="Times New Roman"/>
          <w:b/>
          <w:bCs/>
          <w:sz w:val="26"/>
          <w:szCs w:val="26"/>
        </w:rPr>
        <w:t xml:space="preserve">, </w:t>
      </w:r>
      <w:r>
        <w:rPr>
          <w:rStyle w:val="cat-UserDefinedgrp-33rplc-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120" w:after="120"/>
        <w:jc w:val="center"/>
        <w:rPr>
          <w:sz w:val="26"/>
          <w:szCs w:val="26"/>
        </w:rPr>
      </w:pPr>
      <w:r>
        <w:rPr>
          <w:rFonts w:ascii="Times New Roman" w:eastAsia="Times New Roman" w:hAnsi="Times New Roman" w:cs="Times New Roman"/>
          <w:b/>
          <w:bCs/>
          <w:sz w:val="26"/>
          <w:szCs w:val="26"/>
        </w:rPr>
        <w:t>УСТАНОВИЛ</w:t>
      </w:r>
      <w:r>
        <w:rPr>
          <w:rFonts w:ascii="Times New Roman" w:eastAsia="Times New Roman" w:hAnsi="Times New Roman" w:cs="Times New Roman"/>
          <w:sz w:val="26"/>
          <w:szCs w:val="26"/>
        </w:rPr>
        <w:t>:</w:t>
      </w:r>
    </w:p>
    <w:p>
      <w:pPr>
        <w:spacing w:before="0" w:after="0"/>
        <w:ind w:firstLine="720"/>
        <w:jc w:val="both"/>
        <w:rPr>
          <w:sz w:val="26"/>
          <w:szCs w:val="26"/>
        </w:rPr>
      </w:pPr>
      <w:r>
        <w:rPr>
          <w:rFonts w:ascii="Times New Roman" w:eastAsia="Times New Roman" w:hAnsi="Times New Roman" w:cs="Times New Roman"/>
          <w:sz w:val="26"/>
          <w:szCs w:val="26"/>
        </w:rPr>
        <w:t>Ржанов</w:t>
      </w:r>
      <w:r>
        <w:rPr>
          <w:rFonts w:ascii="Times New Roman" w:eastAsia="Times New Roman" w:hAnsi="Times New Roman" w:cs="Times New Roman"/>
          <w:sz w:val="26"/>
          <w:szCs w:val="26"/>
        </w:rPr>
        <w:t xml:space="preserve"> И.Г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09</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.2025</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22</w:t>
      </w:r>
      <w:r>
        <w:rPr>
          <w:rFonts w:ascii="Times New Roman" w:eastAsia="Times New Roman" w:hAnsi="Times New Roman" w:cs="Times New Roman"/>
          <w:sz w:val="26"/>
          <w:szCs w:val="26"/>
        </w:rPr>
        <w:t xml:space="preserve"> час. </w:t>
      </w:r>
      <w:r>
        <w:rPr>
          <w:rFonts w:ascii="Times New Roman" w:eastAsia="Times New Roman" w:hAnsi="Times New Roman" w:cs="Times New Roman"/>
          <w:sz w:val="26"/>
          <w:szCs w:val="26"/>
        </w:rPr>
        <w:t>30</w:t>
      </w:r>
      <w:r>
        <w:rPr>
          <w:rFonts w:ascii="Times New Roman" w:eastAsia="Times New Roman" w:hAnsi="Times New Roman" w:cs="Times New Roman"/>
          <w:sz w:val="26"/>
          <w:szCs w:val="26"/>
        </w:rPr>
        <w:t xml:space="preserve"> мин. на ул.</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Анны Коньковой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районе дома </w:t>
      </w:r>
      <w:r>
        <w:rPr>
          <w:rFonts w:ascii="Times New Roman" w:eastAsia="Times New Roman" w:hAnsi="Times New Roman" w:cs="Times New Roman"/>
          <w:sz w:val="26"/>
          <w:szCs w:val="26"/>
        </w:rPr>
        <w:t>10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w:t>
      </w:r>
      <w:r>
        <w:rPr>
          <w:rFonts w:ascii="Times New Roman" w:eastAsia="Times New Roman" w:hAnsi="Times New Roman" w:cs="Times New Roman"/>
          <w:sz w:val="26"/>
          <w:szCs w:val="26"/>
        </w:rPr>
        <w:t>Ханты-Мансийска</w:t>
      </w:r>
      <w:r>
        <w:rPr>
          <w:rFonts w:ascii="Times New Roman" w:eastAsia="Times New Roman" w:hAnsi="Times New Roman" w:cs="Times New Roman"/>
          <w:sz w:val="26"/>
          <w:szCs w:val="26"/>
        </w:rPr>
        <w:t xml:space="preserve">, управлял транспортным средством </w:t>
      </w:r>
      <w:r>
        <w:rPr>
          <w:rFonts w:ascii="Times New Roman" w:eastAsia="Times New Roman" w:hAnsi="Times New Roman" w:cs="Times New Roman"/>
          <w:sz w:val="26"/>
          <w:szCs w:val="26"/>
        </w:rPr>
        <w:t xml:space="preserve">марки </w:t>
      </w:r>
      <w:r>
        <w:rPr>
          <w:rFonts w:ascii="Times New Roman" w:eastAsia="Times New Roman" w:hAnsi="Times New Roman" w:cs="Times New Roman"/>
          <w:sz w:val="26"/>
          <w:szCs w:val="26"/>
        </w:rPr>
        <w:t>«</w:t>
      </w:r>
      <w:r>
        <w:rPr>
          <w:rStyle w:val="cat-UserDefinedgrp-36rplc-14"/>
          <w:rFonts w:ascii="Times New Roman" w:eastAsia="Times New Roman" w:hAnsi="Times New Roman" w:cs="Times New Roman"/>
          <w:sz w:val="26"/>
          <w:szCs w:val="26"/>
        </w:rPr>
        <w:t>...</w:t>
      </w:r>
      <w:r>
        <w:rPr>
          <w:rStyle w:val="cat-UserDefinedgrp-34rplc-15"/>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г.н</w:t>
      </w:r>
      <w:r>
        <w:rPr>
          <w:rFonts w:ascii="Times New Roman" w:eastAsia="Times New Roman" w:hAnsi="Times New Roman" w:cs="Times New Roman"/>
          <w:sz w:val="26"/>
          <w:szCs w:val="26"/>
        </w:rPr>
        <w:t xml:space="preserve">. </w:t>
      </w:r>
      <w:r>
        <w:rPr>
          <w:rStyle w:val="cat-UserDefinedgrp-35rplc-16"/>
          <w:rFonts w:ascii="Times New Roman" w:eastAsia="Times New Roman" w:hAnsi="Times New Roman" w:cs="Times New Roman"/>
          <w:sz w:val="26"/>
          <w:szCs w:val="26"/>
        </w:rPr>
        <w:t>...</w:t>
      </w:r>
      <w:r>
        <w:rPr>
          <w:rFonts w:ascii="Times New Roman" w:eastAsia="Times New Roman" w:hAnsi="Times New Roman" w:cs="Times New Roman"/>
          <w:sz w:val="26"/>
          <w:szCs w:val="26"/>
        </w:rPr>
        <w:t>155</w:t>
      </w:r>
      <w:r>
        <w:rPr>
          <w:rFonts w:ascii="Times New Roman" w:eastAsia="Times New Roman" w:hAnsi="Times New Roman" w:cs="Times New Roman"/>
          <w:sz w:val="26"/>
          <w:szCs w:val="26"/>
        </w:rPr>
        <w:t xml:space="preserve"> рег. </w:t>
      </w:r>
      <w:r>
        <w:rPr>
          <w:rFonts w:ascii="Times New Roman" w:eastAsia="Times New Roman" w:hAnsi="Times New Roman" w:cs="Times New Roman"/>
          <w:sz w:val="26"/>
          <w:szCs w:val="26"/>
        </w:rPr>
        <w:t>в состоянии опьянения</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чем нарушил п.2.7 Правил дорожного движения Российской Федерации, при этом действия </w:t>
      </w:r>
      <w:r>
        <w:rPr>
          <w:rFonts w:ascii="Times New Roman" w:eastAsia="Times New Roman" w:hAnsi="Times New Roman" w:cs="Times New Roman"/>
          <w:sz w:val="26"/>
          <w:szCs w:val="26"/>
        </w:rPr>
        <w:t>Ржанов</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И.Г</w:t>
      </w:r>
      <w:r>
        <w:rPr>
          <w:rFonts w:ascii="Times New Roman" w:eastAsia="Times New Roman" w:hAnsi="Times New Roman" w:cs="Times New Roman"/>
          <w:sz w:val="26"/>
          <w:szCs w:val="26"/>
        </w:rPr>
        <w:t>. не содержат уголовно наказуемого деяния.</w:t>
      </w:r>
    </w:p>
    <w:p>
      <w:pPr>
        <w:spacing w:before="0" w:after="0"/>
        <w:ind w:firstLine="708"/>
        <w:jc w:val="both"/>
        <w:rPr>
          <w:sz w:val="26"/>
          <w:szCs w:val="26"/>
        </w:rPr>
      </w:pPr>
      <w:r>
        <w:rPr>
          <w:rFonts w:ascii="Times New Roman" w:eastAsia="Times New Roman" w:hAnsi="Times New Roman" w:cs="Times New Roman"/>
          <w:sz w:val="26"/>
          <w:szCs w:val="26"/>
        </w:rPr>
        <w:t xml:space="preserve">В судебном заседании </w:t>
      </w:r>
      <w:r>
        <w:rPr>
          <w:rFonts w:ascii="Times New Roman" w:eastAsia="Times New Roman" w:hAnsi="Times New Roman" w:cs="Times New Roman"/>
          <w:sz w:val="26"/>
          <w:szCs w:val="26"/>
        </w:rPr>
        <w:t>Ржанов</w:t>
      </w:r>
      <w:r>
        <w:rPr>
          <w:rFonts w:ascii="Times New Roman" w:eastAsia="Times New Roman" w:hAnsi="Times New Roman" w:cs="Times New Roman"/>
          <w:sz w:val="26"/>
          <w:szCs w:val="26"/>
        </w:rPr>
        <w:t xml:space="preserve"> И.Г.</w:t>
      </w:r>
      <w:r>
        <w:rPr>
          <w:rFonts w:ascii="Times New Roman" w:eastAsia="Times New Roman" w:hAnsi="Times New Roman" w:cs="Times New Roman"/>
          <w:sz w:val="26"/>
          <w:szCs w:val="26"/>
        </w:rPr>
        <w:t xml:space="preserve"> правом на юридическую помощь защитника не воспользовался, вину в совершении правонарушения признал, пояснив, что </w:t>
      </w:r>
      <w:r>
        <w:rPr>
          <w:rFonts w:ascii="Times New Roman" w:eastAsia="Times New Roman" w:hAnsi="Times New Roman" w:cs="Times New Roman"/>
          <w:sz w:val="26"/>
          <w:szCs w:val="26"/>
        </w:rPr>
        <w:t xml:space="preserve">утром 09.03.2025г. </w:t>
      </w:r>
      <w:r>
        <w:rPr>
          <w:rFonts w:ascii="Times New Roman" w:eastAsia="Times New Roman" w:hAnsi="Times New Roman" w:cs="Times New Roman"/>
          <w:sz w:val="26"/>
          <w:szCs w:val="26"/>
        </w:rPr>
        <w:t xml:space="preserve">он употребил </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бутылки пива, после чего </w:t>
      </w:r>
      <w:r>
        <w:rPr>
          <w:rFonts w:ascii="Times New Roman" w:eastAsia="Times New Roman" w:hAnsi="Times New Roman" w:cs="Times New Roman"/>
          <w:sz w:val="26"/>
          <w:szCs w:val="26"/>
        </w:rPr>
        <w:t xml:space="preserve">вечером </w:t>
      </w:r>
      <w:r>
        <w:rPr>
          <w:rFonts w:ascii="Times New Roman" w:eastAsia="Times New Roman" w:hAnsi="Times New Roman" w:cs="Times New Roman"/>
          <w:sz w:val="26"/>
          <w:szCs w:val="26"/>
        </w:rPr>
        <w:t xml:space="preserve">управлял автомобилем </w:t>
      </w:r>
      <w:r>
        <w:rPr>
          <w:rStyle w:val="cat-UserDefinedgrp-36rplc-2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и был остановлен на улице </w:t>
      </w:r>
      <w:r>
        <w:rPr>
          <w:rFonts w:ascii="Times New Roman" w:eastAsia="Times New Roman" w:hAnsi="Times New Roman" w:cs="Times New Roman"/>
          <w:sz w:val="26"/>
          <w:szCs w:val="26"/>
        </w:rPr>
        <w:t>Анны коньковой</w:t>
      </w:r>
      <w:r>
        <w:rPr>
          <w:rFonts w:ascii="Times New Roman" w:eastAsia="Times New Roman" w:hAnsi="Times New Roman" w:cs="Times New Roman"/>
          <w:sz w:val="26"/>
          <w:szCs w:val="26"/>
        </w:rPr>
        <w:t xml:space="preserve"> сотрудниками ГИБДД, которые предложили пройти освидетельствование на состояние алкогольного опьянения, он согласился и находясь </w:t>
      </w:r>
      <w:r>
        <w:rPr>
          <w:rFonts w:ascii="Times New Roman" w:eastAsia="Times New Roman" w:hAnsi="Times New Roman" w:cs="Times New Roman"/>
          <w:sz w:val="26"/>
          <w:szCs w:val="26"/>
        </w:rPr>
        <w:t>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автомобиле</w:t>
      </w:r>
      <w:r>
        <w:rPr>
          <w:rFonts w:ascii="Times New Roman" w:eastAsia="Times New Roman" w:hAnsi="Times New Roman" w:cs="Times New Roman"/>
          <w:sz w:val="26"/>
          <w:szCs w:val="26"/>
        </w:rPr>
        <w:t xml:space="preserve"> ГИБДД прошел освидетельствование, с результатами согласился. </w:t>
      </w:r>
    </w:p>
    <w:p>
      <w:pPr>
        <w:spacing w:before="0" w:after="0"/>
        <w:ind w:firstLine="708"/>
        <w:jc w:val="both"/>
        <w:rPr>
          <w:sz w:val="26"/>
          <w:szCs w:val="26"/>
        </w:rPr>
      </w:pPr>
      <w:r>
        <w:rPr>
          <w:rFonts w:ascii="Times New Roman" w:eastAsia="Times New Roman" w:hAnsi="Times New Roman" w:cs="Times New Roman"/>
          <w:sz w:val="26"/>
          <w:szCs w:val="26"/>
        </w:rPr>
        <w:t>Заслушав лицо, привлекаемое к административной ответственности, изучив и проанализировав письменные материалы дела, мировой судья установил следующее:</w:t>
      </w:r>
    </w:p>
    <w:p>
      <w:pPr>
        <w:spacing w:before="0" w:after="0"/>
        <w:ind w:firstLine="708"/>
        <w:jc w:val="both"/>
        <w:rPr>
          <w:sz w:val="26"/>
          <w:szCs w:val="26"/>
        </w:rPr>
      </w:pPr>
      <w:r>
        <w:rPr>
          <w:rFonts w:ascii="Times New Roman" w:eastAsia="Times New Roman" w:hAnsi="Times New Roman" w:cs="Times New Roman"/>
          <w:sz w:val="26"/>
          <w:szCs w:val="26"/>
        </w:rPr>
        <w:t xml:space="preserve">В силу </w:t>
      </w:r>
      <w:hyperlink r:id="rId4" w:history="1">
        <w:r>
          <w:rPr>
            <w:rFonts w:ascii="Times New Roman" w:eastAsia="Times New Roman" w:hAnsi="Times New Roman" w:cs="Times New Roman"/>
            <w:color w:val="0000EE"/>
            <w:sz w:val="26"/>
            <w:szCs w:val="26"/>
          </w:rPr>
          <w:t>пункта 2.</w:t>
        </w:r>
      </w:hyperlink>
      <w:r>
        <w:rPr>
          <w:rFonts w:ascii="Times New Roman" w:eastAsia="Times New Roman" w:hAnsi="Times New Roman" w:cs="Times New Roman"/>
          <w:sz w:val="26"/>
          <w:szCs w:val="26"/>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pPr>
        <w:spacing w:before="0" w:after="0"/>
        <w:ind w:firstLine="708"/>
        <w:jc w:val="both"/>
        <w:rPr>
          <w:sz w:val="26"/>
          <w:szCs w:val="26"/>
        </w:rPr>
      </w:pPr>
      <w:r>
        <w:rPr>
          <w:rFonts w:ascii="Times New Roman" w:eastAsia="Times New Roman" w:hAnsi="Times New Roman" w:cs="Times New Roman"/>
          <w:sz w:val="26"/>
          <w:szCs w:val="26"/>
        </w:rPr>
        <w:t xml:space="preserve">В соответствии с </w:t>
      </w:r>
      <w:hyperlink r:id="rId5" w:history="1">
        <w:r>
          <w:rPr>
            <w:rFonts w:ascii="Times New Roman" w:eastAsia="Times New Roman" w:hAnsi="Times New Roman" w:cs="Times New Roman"/>
            <w:color w:val="0000EE"/>
            <w:sz w:val="26"/>
            <w:szCs w:val="26"/>
          </w:rPr>
          <w:t>частью 1 статьи 12.</w:t>
        </w:r>
      </w:hyperlink>
      <w:r>
        <w:rPr>
          <w:rFonts w:ascii="Times New Roman" w:eastAsia="Times New Roman" w:hAnsi="Times New Roman" w:cs="Times New Roman"/>
          <w:sz w:val="26"/>
          <w:szCs w:val="26"/>
        </w:rPr>
        <w:t xml:space="preserve">8 КоАП РФ административным правонарушением признается управление транспортным средством водителем, находящимся в состоянии опьянения </w:t>
      </w:r>
      <w:r>
        <w:rPr>
          <w:rFonts w:ascii="Times New Roman" w:eastAsia="Times New Roman" w:hAnsi="Times New Roman" w:cs="Times New Roman"/>
          <w:sz w:val="26"/>
          <w:szCs w:val="26"/>
        </w:rPr>
        <w:t xml:space="preserve">если </w:t>
      </w:r>
      <w:r>
        <w:rPr>
          <w:rFonts w:ascii="Times New Roman" w:eastAsia="Times New Roman" w:hAnsi="Times New Roman" w:cs="Times New Roman"/>
          <w:sz w:val="26"/>
          <w:szCs w:val="26"/>
        </w:rPr>
        <w:t>такие действия,</w:t>
      </w:r>
      <w:r>
        <w:rPr>
          <w:rFonts w:ascii="Times New Roman" w:eastAsia="Times New Roman" w:hAnsi="Times New Roman" w:cs="Times New Roman"/>
          <w:sz w:val="26"/>
          <w:szCs w:val="26"/>
        </w:rPr>
        <w:t xml:space="preserve"> не содержат </w:t>
      </w:r>
      <w:hyperlink r:id="rId6" w:history="1">
        <w:r>
          <w:rPr>
            <w:rFonts w:ascii="Times New Roman" w:eastAsia="Times New Roman" w:hAnsi="Times New Roman" w:cs="Times New Roman"/>
            <w:color w:val="0000EE"/>
            <w:sz w:val="26"/>
            <w:szCs w:val="26"/>
          </w:rPr>
          <w:t>уголовно наказуемого деяния</w:t>
        </w:r>
      </w:hyperlink>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Виновность </w:t>
      </w:r>
      <w:r>
        <w:rPr>
          <w:rFonts w:ascii="Times New Roman" w:eastAsia="Times New Roman" w:hAnsi="Times New Roman" w:cs="Times New Roman"/>
          <w:sz w:val="26"/>
          <w:szCs w:val="26"/>
        </w:rPr>
        <w:t>Ржанов</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И.Г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факту управления транспортным средством в состоянии опьянения подтверждается исследованными судом: </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протоколом об админ</w:t>
      </w:r>
      <w:r>
        <w:rPr>
          <w:rFonts w:ascii="Times New Roman" w:eastAsia="Times New Roman" w:hAnsi="Times New Roman" w:cs="Times New Roman"/>
          <w:sz w:val="26"/>
          <w:szCs w:val="26"/>
        </w:rPr>
        <w:t>ист</w:t>
      </w:r>
      <w:r>
        <w:rPr>
          <w:rFonts w:ascii="Times New Roman" w:eastAsia="Times New Roman" w:hAnsi="Times New Roman" w:cs="Times New Roman"/>
          <w:sz w:val="26"/>
          <w:szCs w:val="26"/>
        </w:rPr>
        <w:t>ративном правонарушении</w:t>
      </w:r>
      <w:r>
        <w:rPr>
          <w:rFonts w:ascii="Times New Roman" w:eastAsia="Times New Roman" w:hAnsi="Times New Roman" w:cs="Times New Roman"/>
          <w:sz w:val="26"/>
          <w:szCs w:val="26"/>
        </w:rPr>
        <w:t xml:space="preserve"> серии </w:t>
      </w:r>
      <w:r>
        <w:rPr>
          <w:rFonts w:ascii="Times New Roman" w:eastAsia="Times New Roman" w:hAnsi="Times New Roman" w:cs="Times New Roman"/>
          <w:sz w:val="26"/>
          <w:szCs w:val="26"/>
        </w:rPr>
        <w:t>86</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ХМ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671607</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09</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.2025</w:t>
      </w:r>
      <w:r>
        <w:rPr>
          <w:rFonts w:ascii="Times New Roman" w:eastAsia="Times New Roman" w:hAnsi="Times New Roman" w:cs="Times New Roman"/>
          <w:sz w:val="26"/>
          <w:szCs w:val="26"/>
        </w:rPr>
        <w:t xml:space="preserve">, согласно которого </w:t>
      </w:r>
      <w:r>
        <w:rPr>
          <w:rFonts w:ascii="Times New Roman" w:eastAsia="Times New Roman" w:hAnsi="Times New Roman" w:cs="Times New Roman"/>
          <w:sz w:val="26"/>
          <w:szCs w:val="26"/>
        </w:rPr>
        <w:t>Ржанов</w:t>
      </w:r>
      <w:r>
        <w:rPr>
          <w:rFonts w:ascii="Times New Roman" w:eastAsia="Times New Roman" w:hAnsi="Times New Roman" w:cs="Times New Roman"/>
          <w:sz w:val="26"/>
          <w:szCs w:val="26"/>
        </w:rPr>
        <w:t xml:space="preserve"> И.Г. 09.03.2025 в 22 час. 30 мин. на ул. Анны Коньковой в районе дома 10 </w:t>
      </w:r>
      <w:r>
        <w:rPr>
          <w:rFonts w:ascii="Times New Roman" w:eastAsia="Times New Roman" w:hAnsi="Times New Roman" w:cs="Times New Roman"/>
          <w:sz w:val="26"/>
          <w:szCs w:val="26"/>
        </w:rPr>
        <w:t>г.Ханты-Мансийска</w:t>
      </w:r>
      <w:r>
        <w:rPr>
          <w:rFonts w:ascii="Times New Roman" w:eastAsia="Times New Roman" w:hAnsi="Times New Roman" w:cs="Times New Roman"/>
          <w:sz w:val="26"/>
          <w:szCs w:val="26"/>
        </w:rPr>
        <w:t>, управлял транспортным средством марки «</w:t>
      </w:r>
      <w:r>
        <w:rPr>
          <w:rStyle w:val="cat-UserDefinedgrp-36rplc-32"/>
          <w:rFonts w:ascii="Times New Roman" w:eastAsia="Times New Roman" w:hAnsi="Times New Roman" w:cs="Times New Roman"/>
          <w:sz w:val="26"/>
          <w:szCs w:val="26"/>
        </w:rPr>
        <w:t>...</w:t>
      </w:r>
      <w:r>
        <w:rPr>
          <w:rStyle w:val="cat-UserDefinedgrp-34rplc-33"/>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г.н</w:t>
      </w:r>
      <w:r>
        <w:rPr>
          <w:rFonts w:ascii="Times New Roman" w:eastAsia="Times New Roman" w:hAnsi="Times New Roman" w:cs="Times New Roman"/>
          <w:sz w:val="26"/>
          <w:szCs w:val="26"/>
        </w:rPr>
        <w:t xml:space="preserve">. </w:t>
      </w:r>
      <w:r>
        <w:rPr>
          <w:rStyle w:val="cat-UserDefinedgrp-35rplc-34"/>
          <w:rFonts w:ascii="Times New Roman" w:eastAsia="Times New Roman" w:hAnsi="Times New Roman" w:cs="Times New Roman"/>
          <w:sz w:val="26"/>
          <w:szCs w:val="26"/>
        </w:rPr>
        <w:t>...</w:t>
      </w:r>
      <w:r>
        <w:rPr>
          <w:rFonts w:ascii="Times New Roman" w:eastAsia="Times New Roman" w:hAnsi="Times New Roman" w:cs="Times New Roman"/>
          <w:sz w:val="26"/>
          <w:szCs w:val="26"/>
        </w:rPr>
        <w:t>155 рег. в состоянии опьянения</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протоколом </w:t>
      </w:r>
      <w:r>
        <w:rPr>
          <w:rFonts w:ascii="Times New Roman" w:eastAsia="Times New Roman" w:hAnsi="Times New Roman" w:cs="Times New Roman"/>
          <w:sz w:val="26"/>
          <w:szCs w:val="26"/>
        </w:rPr>
        <w:t>серии 86ПК №</w:t>
      </w:r>
      <w:r>
        <w:rPr>
          <w:rFonts w:ascii="Times New Roman" w:eastAsia="Times New Roman" w:hAnsi="Times New Roman" w:cs="Times New Roman"/>
          <w:sz w:val="26"/>
          <w:szCs w:val="26"/>
        </w:rPr>
        <w:t>084802</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об отстранении от уп</w:t>
      </w:r>
      <w:r>
        <w:rPr>
          <w:rFonts w:ascii="Times New Roman" w:eastAsia="Times New Roman" w:hAnsi="Times New Roman" w:cs="Times New Roman"/>
          <w:sz w:val="26"/>
          <w:szCs w:val="26"/>
        </w:rPr>
        <w:t xml:space="preserve">равления транспортным средством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09</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.2025</w:t>
      </w:r>
      <w:r>
        <w:rPr>
          <w:rFonts w:ascii="Times New Roman" w:eastAsia="Times New Roman" w:hAnsi="Times New Roman" w:cs="Times New Roman"/>
          <w:sz w:val="26"/>
          <w:szCs w:val="26"/>
        </w:rPr>
        <w:t xml:space="preserve">, составленным в связи с наличием достаточных оснований полагать, что водитель </w:t>
      </w:r>
      <w:r>
        <w:rPr>
          <w:rFonts w:ascii="Times New Roman" w:eastAsia="Times New Roman" w:hAnsi="Times New Roman" w:cs="Times New Roman"/>
          <w:sz w:val="26"/>
          <w:szCs w:val="26"/>
        </w:rPr>
        <w:t>Ржанов</w:t>
      </w:r>
      <w:r>
        <w:rPr>
          <w:rFonts w:ascii="Times New Roman" w:eastAsia="Times New Roman" w:hAnsi="Times New Roman" w:cs="Times New Roman"/>
          <w:sz w:val="26"/>
          <w:szCs w:val="26"/>
        </w:rPr>
        <w:t xml:space="preserve"> И.Г</w:t>
      </w:r>
      <w:r>
        <w:rPr>
          <w:rFonts w:ascii="Times New Roman" w:eastAsia="Times New Roman" w:hAnsi="Times New Roman" w:cs="Times New Roman"/>
          <w:sz w:val="26"/>
          <w:szCs w:val="26"/>
        </w:rPr>
        <w:t>., управлявший</w:t>
      </w:r>
      <w:r>
        <w:rPr>
          <w:rFonts w:ascii="Times New Roman" w:eastAsia="Times New Roman" w:hAnsi="Times New Roman" w:cs="Times New Roman"/>
          <w:sz w:val="26"/>
          <w:szCs w:val="26"/>
        </w:rPr>
        <w:t xml:space="preserve"> транспортным средством, находится в состоянии опьянения</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актом</w:t>
      </w:r>
      <w:r>
        <w:rPr>
          <w:rFonts w:ascii="Times New Roman" w:eastAsia="Times New Roman" w:hAnsi="Times New Roman" w:cs="Times New Roman"/>
          <w:sz w:val="26"/>
          <w:szCs w:val="26"/>
        </w:rPr>
        <w:t xml:space="preserve"> серии 86ГП №</w:t>
      </w:r>
      <w:r>
        <w:rPr>
          <w:rFonts w:ascii="Times New Roman" w:eastAsia="Times New Roman" w:hAnsi="Times New Roman" w:cs="Times New Roman"/>
          <w:sz w:val="26"/>
          <w:szCs w:val="26"/>
        </w:rPr>
        <w:t>072886</w:t>
      </w:r>
      <w:r>
        <w:rPr>
          <w:rFonts w:ascii="Times New Roman" w:eastAsia="Times New Roman" w:hAnsi="Times New Roman" w:cs="Times New Roman"/>
          <w:sz w:val="26"/>
          <w:szCs w:val="26"/>
        </w:rPr>
        <w:t xml:space="preserve"> освидетельствования на состоя</w:t>
      </w:r>
      <w:r>
        <w:rPr>
          <w:rFonts w:ascii="Times New Roman" w:eastAsia="Times New Roman" w:hAnsi="Times New Roman" w:cs="Times New Roman"/>
          <w:sz w:val="26"/>
          <w:szCs w:val="26"/>
        </w:rPr>
        <w:t xml:space="preserve">ние алкогольного опьянения от </w:t>
      </w:r>
      <w:r>
        <w:rPr>
          <w:rFonts w:ascii="Times New Roman" w:eastAsia="Times New Roman" w:hAnsi="Times New Roman" w:cs="Times New Roman"/>
          <w:sz w:val="26"/>
          <w:szCs w:val="26"/>
        </w:rPr>
        <w:t>09</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.2025</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согласно которого у </w:t>
      </w:r>
      <w:r>
        <w:rPr>
          <w:rFonts w:ascii="Times New Roman" w:eastAsia="Times New Roman" w:hAnsi="Times New Roman" w:cs="Times New Roman"/>
          <w:sz w:val="26"/>
          <w:szCs w:val="26"/>
        </w:rPr>
        <w:t>Ржанов</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И.Г</w:t>
      </w:r>
      <w:r>
        <w:rPr>
          <w:rFonts w:ascii="Times New Roman" w:eastAsia="Times New Roman" w:hAnsi="Times New Roman" w:cs="Times New Roman"/>
          <w:sz w:val="26"/>
          <w:szCs w:val="26"/>
        </w:rPr>
        <w:t>. установлено состояние алкогольного опьянения (</w:t>
      </w:r>
      <w:r>
        <w:rPr>
          <w:rFonts w:ascii="Times New Roman" w:eastAsia="Times New Roman" w:hAnsi="Times New Roman" w:cs="Times New Roman"/>
          <w:sz w:val="26"/>
          <w:szCs w:val="26"/>
        </w:rPr>
        <w:t xml:space="preserve">с чеком </w:t>
      </w:r>
      <w:r>
        <w:rPr>
          <w:rFonts w:ascii="Times New Roman" w:eastAsia="Times New Roman" w:hAnsi="Times New Roman" w:cs="Times New Roman"/>
          <w:sz w:val="26"/>
          <w:szCs w:val="26"/>
        </w:rPr>
        <w:t>алкотестера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0.574</w:t>
      </w:r>
      <w:r>
        <w:rPr>
          <w:rFonts w:ascii="Times New Roman" w:eastAsia="Times New Roman" w:hAnsi="Times New Roman" w:cs="Times New Roman"/>
          <w:sz w:val="26"/>
          <w:szCs w:val="26"/>
        </w:rPr>
        <w:t xml:space="preserve"> мг/л) с результатами которого </w:t>
      </w:r>
      <w:r>
        <w:rPr>
          <w:rFonts w:ascii="Times New Roman" w:eastAsia="Times New Roman" w:hAnsi="Times New Roman" w:cs="Times New Roman"/>
          <w:sz w:val="26"/>
          <w:szCs w:val="26"/>
        </w:rPr>
        <w:t>Ржанов</w:t>
      </w:r>
      <w:r>
        <w:rPr>
          <w:rFonts w:ascii="Times New Roman" w:eastAsia="Times New Roman" w:hAnsi="Times New Roman" w:cs="Times New Roman"/>
          <w:sz w:val="26"/>
          <w:szCs w:val="26"/>
        </w:rPr>
        <w:t xml:space="preserve"> И.Г</w:t>
      </w:r>
      <w:r>
        <w:rPr>
          <w:rFonts w:ascii="Times New Roman" w:eastAsia="Times New Roman" w:hAnsi="Times New Roman" w:cs="Times New Roman"/>
          <w:sz w:val="26"/>
          <w:szCs w:val="26"/>
        </w:rPr>
        <w:t>. выразил свое согласие</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протоколом </w:t>
      </w:r>
      <w:r>
        <w:rPr>
          <w:rFonts w:ascii="Times New Roman" w:eastAsia="Times New Roman" w:hAnsi="Times New Roman" w:cs="Times New Roman"/>
          <w:sz w:val="26"/>
          <w:szCs w:val="26"/>
        </w:rPr>
        <w:t>серии 86СП №</w:t>
      </w:r>
      <w:r>
        <w:rPr>
          <w:rFonts w:ascii="Times New Roman" w:eastAsia="Times New Roman" w:hAnsi="Times New Roman" w:cs="Times New Roman"/>
          <w:sz w:val="26"/>
          <w:szCs w:val="26"/>
        </w:rPr>
        <w:t>058257</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задержания транспортного средства </w:t>
      </w:r>
      <w:r>
        <w:rPr>
          <w:rFonts w:ascii="Times New Roman" w:eastAsia="Times New Roman" w:hAnsi="Times New Roman" w:cs="Times New Roman"/>
          <w:sz w:val="26"/>
          <w:szCs w:val="26"/>
        </w:rPr>
        <w:t xml:space="preserve">марки </w:t>
      </w:r>
      <w:r>
        <w:rPr>
          <w:rFonts w:ascii="Times New Roman" w:eastAsia="Times New Roman" w:hAnsi="Times New Roman" w:cs="Times New Roman"/>
          <w:sz w:val="26"/>
          <w:szCs w:val="26"/>
        </w:rPr>
        <w:t>«</w:t>
      </w:r>
      <w:r>
        <w:rPr>
          <w:rStyle w:val="cat-UserDefinedgrp-36rplc-40"/>
          <w:rFonts w:ascii="Times New Roman" w:eastAsia="Times New Roman" w:hAnsi="Times New Roman" w:cs="Times New Roman"/>
          <w:sz w:val="26"/>
          <w:szCs w:val="26"/>
        </w:rPr>
        <w:t>...</w:t>
      </w:r>
      <w:r>
        <w:rPr>
          <w:rStyle w:val="cat-UserDefinedgrp-34rplc-41"/>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г.н</w:t>
      </w:r>
      <w:r>
        <w:rPr>
          <w:rFonts w:ascii="Times New Roman" w:eastAsia="Times New Roman" w:hAnsi="Times New Roman" w:cs="Times New Roman"/>
          <w:sz w:val="26"/>
          <w:szCs w:val="26"/>
        </w:rPr>
        <w:t xml:space="preserve">. </w:t>
      </w:r>
      <w:r>
        <w:rPr>
          <w:rStyle w:val="cat-UserDefinedgrp-35rplc-4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155 </w:t>
      </w:r>
      <w:r>
        <w:rPr>
          <w:rFonts w:ascii="Times New Roman" w:eastAsia="Times New Roman" w:hAnsi="Times New Roman" w:cs="Times New Roman"/>
          <w:sz w:val="26"/>
          <w:szCs w:val="26"/>
        </w:rPr>
        <w:t>рег.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09</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.2025</w:t>
      </w:r>
      <w:r>
        <w:rPr>
          <w:rFonts w:ascii="Times New Roman" w:eastAsia="Times New Roman" w:hAnsi="Times New Roman" w:cs="Times New Roman"/>
          <w:sz w:val="26"/>
          <w:szCs w:val="26"/>
        </w:rPr>
        <w:t xml:space="preserve">, согласно которого автомобиль </w:t>
      </w:r>
      <w:r>
        <w:rPr>
          <w:rFonts w:ascii="Times New Roman" w:eastAsia="Times New Roman" w:hAnsi="Times New Roman" w:cs="Times New Roman"/>
          <w:sz w:val="26"/>
          <w:szCs w:val="26"/>
        </w:rPr>
        <w:t>оставлен по месту административного правонарушения</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копией свидетельства о поверке прибора</w:t>
      </w:r>
      <w:r>
        <w:rPr>
          <w:rFonts w:ascii="Times New Roman" w:eastAsia="Times New Roman" w:hAnsi="Times New Roman" w:cs="Times New Roman"/>
          <w:sz w:val="26"/>
          <w:szCs w:val="26"/>
        </w:rPr>
        <w:t>, имеющего заводской №</w:t>
      </w:r>
      <w:r>
        <w:rPr>
          <w:rFonts w:ascii="Times New Roman" w:eastAsia="Times New Roman" w:hAnsi="Times New Roman" w:cs="Times New Roman"/>
          <w:sz w:val="26"/>
          <w:szCs w:val="26"/>
        </w:rPr>
        <w:t>А900819</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 помощью,</w:t>
      </w:r>
      <w:r>
        <w:rPr>
          <w:rFonts w:ascii="Times New Roman" w:eastAsia="Times New Roman" w:hAnsi="Times New Roman" w:cs="Times New Roman"/>
          <w:sz w:val="26"/>
          <w:szCs w:val="26"/>
        </w:rPr>
        <w:t xml:space="preserve"> которого проводилось освидетельствование на состояние алкогольного опьянения </w:t>
      </w:r>
      <w:r>
        <w:rPr>
          <w:rFonts w:ascii="Times New Roman" w:eastAsia="Times New Roman" w:hAnsi="Times New Roman" w:cs="Times New Roman"/>
          <w:sz w:val="26"/>
          <w:szCs w:val="26"/>
        </w:rPr>
        <w:t>Ржанов</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И.Г</w:t>
      </w:r>
      <w:r>
        <w:rPr>
          <w:rFonts w:ascii="Times New Roman" w:eastAsia="Times New Roman" w:hAnsi="Times New Roman" w:cs="Times New Roman"/>
          <w:sz w:val="26"/>
          <w:szCs w:val="26"/>
        </w:rPr>
        <w:t xml:space="preserve">., действительное до </w:t>
      </w:r>
      <w:r>
        <w:rPr>
          <w:rFonts w:ascii="Times New Roman" w:eastAsia="Times New Roman" w:hAnsi="Times New Roman" w:cs="Times New Roman"/>
          <w:sz w:val="26"/>
          <w:szCs w:val="26"/>
        </w:rPr>
        <w:t>26.05.2025</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рапортами инспекторов ОР ДПС ГИБДД МОМВД России «Ханты-Мансийский» от </w:t>
      </w:r>
      <w:r>
        <w:rPr>
          <w:rFonts w:ascii="Times New Roman" w:eastAsia="Times New Roman" w:hAnsi="Times New Roman" w:cs="Times New Roman"/>
          <w:sz w:val="26"/>
          <w:szCs w:val="26"/>
        </w:rPr>
        <w:t>09</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.2025</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реестром правонарушений </w:t>
      </w:r>
      <w:r>
        <w:rPr>
          <w:rFonts w:ascii="Times New Roman" w:eastAsia="Times New Roman" w:hAnsi="Times New Roman" w:cs="Times New Roman"/>
          <w:sz w:val="26"/>
          <w:szCs w:val="26"/>
        </w:rPr>
        <w:t>Ржанова</w:t>
      </w:r>
      <w:r>
        <w:rPr>
          <w:rFonts w:ascii="Times New Roman" w:eastAsia="Times New Roman" w:hAnsi="Times New Roman" w:cs="Times New Roman"/>
          <w:sz w:val="26"/>
          <w:szCs w:val="26"/>
        </w:rPr>
        <w:t xml:space="preserve"> И.Г</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кар</w:t>
      </w:r>
      <w:r>
        <w:rPr>
          <w:rFonts w:ascii="Times New Roman" w:eastAsia="Times New Roman" w:hAnsi="Times New Roman" w:cs="Times New Roman"/>
          <w:sz w:val="26"/>
          <w:szCs w:val="26"/>
        </w:rPr>
        <w:t>точкой операции с ВУ из которой</w:t>
      </w:r>
      <w:r>
        <w:rPr>
          <w:rFonts w:ascii="Times New Roman" w:eastAsia="Times New Roman" w:hAnsi="Times New Roman" w:cs="Times New Roman"/>
          <w:sz w:val="26"/>
          <w:szCs w:val="26"/>
        </w:rPr>
        <w:t xml:space="preserve"> усматривается, что </w:t>
      </w:r>
      <w:r>
        <w:rPr>
          <w:rFonts w:ascii="Times New Roman" w:eastAsia="Times New Roman" w:hAnsi="Times New Roman" w:cs="Times New Roman"/>
          <w:sz w:val="26"/>
          <w:szCs w:val="26"/>
        </w:rPr>
        <w:t>Ржанов</w:t>
      </w:r>
      <w:r>
        <w:rPr>
          <w:rFonts w:ascii="Times New Roman" w:eastAsia="Times New Roman" w:hAnsi="Times New Roman" w:cs="Times New Roman"/>
          <w:sz w:val="26"/>
          <w:szCs w:val="26"/>
        </w:rPr>
        <w:t xml:space="preserve"> И.Г</w:t>
      </w:r>
      <w:r>
        <w:rPr>
          <w:rFonts w:ascii="Times New Roman" w:eastAsia="Times New Roman" w:hAnsi="Times New Roman" w:cs="Times New Roman"/>
          <w:sz w:val="26"/>
          <w:szCs w:val="26"/>
        </w:rPr>
        <w:t>. имеет водительское удостоверение установленного образца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действительное до </w:t>
      </w:r>
      <w:r>
        <w:rPr>
          <w:rFonts w:ascii="Times New Roman" w:eastAsia="Times New Roman" w:hAnsi="Times New Roman" w:cs="Times New Roman"/>
          <w:sz w:val="26"/>
          <w:szCs w:val="26"/>
        </w:rPr>
        <w:t>08</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06</w:t>
      </w:r>
      <w:r>
        <w:rPr>
          <w:rFonts w:ascii="Times New Roman" w:eastAsia="Times New Roman" w:hAnsi="Times New Roman" w:cs="Times New Roman"/>
          <w:sz w:val="26"/>
          <w:szCs w:val="26"/>
        </w:rPr>
        <w:t>.2031</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-карточкой учета транспортного средства марки </w:t>
      </w:r>
      <w:r>
        <w:rPr>
          <w:rFonts w:ascii="Times New Roman" w:eastAsia="Times New Roman" w:hAnsi="Times New Roman" w:cs="Times New Roman"/>
          <w:sz w:val="26"/>
          <w:szCs w:val="26"/>
        </w:rPr>
        <w:t>«</w:t>
      </w:r>
      <w:r>
        <w:rPr>
          <w:rStyle w:val="cat-UserDefinedgrp-36rplc-52"/>
          <w:rFonts w:ascii="Times New Roman" w:eastAsia="Times New Roman" w:hAnsi="Times New Roman" w:cs="Times New Roman"/>
          <w:sz w:val="26"/>
          <w:szCs w:val="26"/>
        </w:rPr>
        <w:t>...</w:t>
      </w:r>
      <w:r>
        <w:rPr>
          <w:rStyle w:val="cat-UserDefinedgrp-34rplc-53"/>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г.н</w:t>
      </w:r>
      <w:r>
        <w:rPr>
          <w:rFonts w:ascii="Times New Roman" w:eastAsia="Times New Roman" w:hAnsi="Times New Roman" w:cs="Times New Roman"/>
          <w:sz w:val="26"/>
          <w:szCs w:val="26"/>
        </w:rPr>
        <w:t xml:space="preserve">. </w:t>
      </w:r>
      <w:r>
        <w:rPr>
          <w:rStyle w:val="cat-UserDefinedgrp-35rplc-54"/>
          <w:rFonts w:ascii="Times New Roman" w:eastAsia="Times New Roman" w:hAnsi="Times New Roman" w:cs="Times New Roman"/>
          <w:sz w:val="26"/>
          <w:szCs w:val="26"/>
        </w:rPr>
        <w:t>...</w:t>
      </w:r>
      <w:r>
        <w:rPr>
          <w:rFonts w:ascii="Times New Roman" w:eastAsia="Times New Roman" w:hAnsi="Times New Roman" w:cs="Times New Roman"/>
          <w:sz w:val="26"/>
          <w:szCs w:val="26"/>
        </w:rPr>
        <w:t>155</w:t>
      </w:r>
      <w:r>
        <w:rPr>
          <w:rFonts w:ascii="Times New Roman" w:eastAsia="Times New Roman" w:hAnsi="Times New Roman" w:cs="Times New Roman"/>
          <w:sz w:val="26"/>
          <w:szCs w:val="26"/>
        </w:rPr>
        <w:t xml:space="preserve"> рег</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принадлежащее </w:t>
      </w:r>
      <w:r>
        <w:rPr>
          <w:rStyle w:val="cat-UserDefinedgrp-37rplc-55"/>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видеозаписью, на котором зафиксирован факт </w:t>
      </w:r>
      <w:r>
        <w:rPr>
          <w:rFonts w:ascii="Times New Roman" w:eastAsia="Times New Roman" w:hAnsi="Times New Roman" w:cs="Times New Roman"/>
          <w:sz w:val="26"/>
          <w:szCs w:val="26"/>
        </w:rPr>
        <w:t>процедуры</w:t>
      </w:r>
      <w:r>
        <w:rPr>
          <w:rFonts w:ascii="Times New Roman" w:eastAsia="Times New Roman" w:hAnsi="Times New Roman" w:cs="Times New Roman"/>
          <w:sz w:val="26"/>
          <w:szCs w:val="26"/>
        </w:rPr>
        <w:t xml:space="preserve"> применения в отношении </w:t>
      </w:r>
      <w:r>
        <w:rPr>
          <w:rFonts w:ascii="Times New Roman" w:eastAsia="Times New Roman" w:hAnsi="Times New Roman" w:cs="Times New Roman"/>
          <w:sz w:val="26"/>
          <w:szCs w:val="26"/>
        </w:rPr>
        <w:t>Ржанова</w:t>
      </w:r>
      <w:r>
        <w:rPr>
          <w:rFonts w:ascii="Times New Roman" w:eastAsia="Times New Roman" w:hAnsi="Times New Roman" w:cs="Times New Roman"/>
          <w:sz w:val="26"/>
          <w:szCs w:val="26"/>
        </w:rPr>
        <w:t xml:space="preserve"> И.Г</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мер обеспечения производства по делу об административном правонарушении</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сведениями из базы данных Госавтоинспекции «ФИС ГИБДД-М», из которой усматривается, что </w:t>
      </w:r>
      <w:r>
        <w:rPr>
          <w:rFonts w:ascii="Times New Roman" w:eastAsia="Times New Roman" w:hAnsi="Times New Roman" w:cs="Times New Roman"/>
          <w:sz w:val="26"/>
          <w:szCs w:val="26"/>
        </w:rPr>
        <w:t>Ржанов</w:t>
      </w:r>
      <w:r>
        <w:rPr>
          <w:rFonts w:ascii="Times New Roman" w:eastAsia="Times New Roman" w:hAnsi="Times New Roman" w:cs="Times New Roman"/>
          <w:sz w:val="26"/>
          <w:szCs w:val="26"/>
        </w:rPr>
        <w:t xml:space="preserve"> И</w:t>
      </w:r>
      <w:r>
        <w:rPr>
          <w:rFonts w:ascii="Times New Roman" w:eastAsia="Times New Roman" w:hAnsi="Times New Roman" w:cs="Times New Roman"/>
          <w:sz w:val="26"/>
          <w:szCs w:val="26"/>
        </w:rPr>
        <w:t>.Г</w:t>
      </w:r>
      <w:r>
        <w:rPr>
          <w:rFonts w:ascii="Times New Roman" w:eastAsia="Times New Roman" w:hAnsi="Times New Roman" w:cs="Times New Roman"/>
          <w:sz w:val="26"/>
          <w:szCs w:val="26"/>
        </w:rPr>
        <w:t xml:space="preserve">. ранее по ст. ст. 12.8, 12.26, 12.27 КоАП РФ, </w:t>
      </w:r>
      <w:r>
        <w:rPr>
          <w:rFonts w:ascii="Times New Roman" w:eastAsia="Times New Roman" w:hAnsi="Times New Roman" w:cs="Times New Roman"/>
          <w:sz w:val="26"/>
          <w:szCs w:val="26"/>
        </w:rPr>
        <w:t>ст.ст</w:t>
      </w:r>
      <w:r>
        <w:rPr>
          <w:rFonts w:ascii="Times New Roman" w:eastAsia="Times New Roman" w:hAnsi="Times New Roman" w:cs="Times New Roman"/>
          <w:sz w:val="26"/>
          <w:szCs w:val="26"/>
        </w:rPr>
        <w:t>. 264, 264.1 УК РФ к ответственности не привлекался</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Совокупность исследованных доказательств подтверждает факт управления </w:t>
      </w:r>
      <w:r>
        <w:rPr>
          <w:rFonts w:ascii="Times New Roman" w:eastAsia="Times New Roman" w:hAnsi="Times New Roman" w:cs="Times New Roman"/>
          <w:sz w:val="26"/>
          <w:szCs w:val="26"/>
        </w:rPr>
        <w:t>Ржановым</w:t>
      </w:r>
      <w:r>
        <w:rPr>
          <w:rFonts w:ascii="Times New Roman" w:eastAsia="Times New Roman" w:hAnsi="Times New Roman" w:cs="Times New Roman"/>
          <w:sz w:val="26"/>
          <w:szCs w:val="26"/>
        </w:rPr>
        <w:t xml:space="preserve"> И.Г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транспортным средством в состоянии алкогольного опьянения.</w:t>
      </w:r>
    </w:p>
    <w:p>
      <w:pPr>
        <w:spacing w:before="0" w:after="0"/>
        <w:ind w:firstLine="708"/>
        <w:jc w:val="both"/>
        <w:rPr>
          <w:sz w:val="26"/>
          <w:szCs w:val="26"/>
        </w:rPr>
      </w:pPr>
      <w:r>
        <w:rPr>
          <w:rFonts w:ascii="Times New Roman" w:eastAsia="Times New Roman" w:hAnsi="Times New Roman" w:cs="Times New Roman"/>
          <w:sz w:val="26"/>
          <w:szCs w:val="26"/>
        </w:rPr>
        <w:t>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отношении </w:t>
      </w:r>
      <w:r>
        <w:rPr>
          <w:rFonts w:ascii="Times New Roman" w:eastAsia="Times New Roman" w:hAnsi="Times New Roman" w:cs="Times New Roman"/>
          <w:sz w:val="26"/>
          <w:szCs w:val="26"/>
        </w:rPr>
        <w:t>Ржанова</w:t>
      </w:r>
      <w:r>
        <w:rPr>
          <w:rFonts w:ascii="Times New Roman" w:eastAsia="Times New Roman" w:hAnsi="Times New Roman" w:cs="Times New Roman"/>
          <w:sz w:val="26"/>
          <w:szCs w:val="26"/>
        </w:rPr>
        <w:t xml:space="preserve"> И.Г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составлены в соответствии с требованиями КоАП РФ. </w:t>
      </w:r>
    </w:p>
    <w:p>
      <w:pPr>
        <w:spacing w:before="0" w:after="0"/>
        <w:ind w:firstLine="708"/>
        <w:jc w:val="both"/>
        <w:rPr>
          <w:sz w:val="26"/>
          <w:szCs w:val="26"/>
        </w:rPr>
      </w:pPr>
      <w:r>
        <w:rPr>
          <w:rFonts w:ascii="Times New Roman" w:eastAsia="Times New Roman" w:hAnsi="Times New Roman" w:cs="Times New Roman"/>
          <w:sz w:val="26"/>
          <w:szCs w:val="26"/>
        </w:rPr>
        <w:t>Замечаний на протокол об административном правонарушении, на протокол об отстранении от упр</w:t>
      </w:r>
      <w:r>
        <w:rPr>
          <w:rFonts w:ascii="Times New Roman" w:eastAsia="Times New Roman" w:hAnsi="Times New Roman" w:cs="Times New Roman"/>
          <w:sz w:val="26"/>
          <w:szCs w:val="26"/>
        </w:rPr>
        <w:t>авления транспортным средством,</w:t>
      </w:r>
      <w:r>
        <w:rPr>
          <w:rFonts w:ascii="Times New Roman" w:eastAsia="Times New Roman" w:hAnsi="Times New Roman" w:cs="Times New Roman"/>
          <w:sz w:val="26"/>
          <w:szCs w:val="26"/>
        </w:rPr>
        <w:t xml:space="preserve"> на акт освидетельствования на состояние алкогольного опьянения от </w:t>
      </w:r>
      <w:r>
        <w:rPr>
          <w:rFonts w:ascii="Times New Roman" w:eastAsia="Times New Roman" w:hAnsi="Times New Roman" w:cs="Times New Roman"/>
          <w:sz w:val="26"/>
          <w:szCs w:val="26"/>
        </w:rPr>
        <w:t>Ржанова</w:t>
      </w:r>
      <w:r>
        <w:rPr>
          <w:rFonts w:ascii="Times New Roman" w:eastAsia="Times New Roman" w:hAnsi="Times New Roman" w:cs="Times New Roman"/>
          <w:sz w:val="26"/>
          <w:szCs w:val="26"/>
        </w:rPr>
        <w:t xml:space="preserve"> И.Г</w:t>
      </w:r>
      <w:r>
        <w:rPr>
          <w:rFonts w:ascii="Times New Roman" w:eastAsia="Times New Roman" w:hAnsi="Times New Roman" w:cs="Times New Roman"/>
          <w:sz w:val="26"/>
          <w:szCs w:val="26"/>
        </w:rPr>
        <w:t xml:space="preserve">. не поступало. </w:t>
      </w:r>
    </w:p>
    <w:p>
      <w:pPr>
        <w:spacing w:before="0" w:after="0"/>
        <w:ind w:firstLine="708"/>
        <w:jc w:val="both"/>
        <w:rPr>
          <w:sz w:val="26"/>
          <w:szCs w:val="26"/>
        </w:rPr>
      </w:pPr>
      <w:r>
        <w:rPr>
          <w:rFonts w:ascii="Times New Roman" w:eastAsia="Times New Roman" w:hAnsi="Times New Roman" w:cs="Times New Roman"/>
          <w:sz w:val="26"/>
          <w:szCs w:val="26"/>
        </w:rPr>
        <w:t xml:space="preserve">Действия сотрудников </w:t>
      </w:r>
      <w:r>
        <w:rPr>
          <w:rFonts w:ascii="Times New Roman" w:eastAsia="Times New Roman" w:hAnsi="Times New Roman" w:cs="Times New Roman"/>
          <w:sz w:val="26"/>
          <w:szCs w:val="26"/>
        </w:rPr>
        <w:t>ГИБДД</w:t>
      </w:r>
      <w:r>
        <w:rPr>
          <w:rFonts w:ascii="Times New Roman" w:eastAsia="Times New Roman" w:hAnsi="Times New Roman" w:cs="Times New Roman"/>
          <w:sz w:val="26"/>
          <w:szCs w:val="26"/>
        </w:rPr>
        <w:t xml:space="preserve"> при оформлении дела об административном правонарушении в отношении </w:t>
      </w:r>
      <w:r>
        <w:rPr>
          <w:rFonts w:ascii="Times New Roman" w:eastAsia="Times New Roman" w:hAnsi="Times New Roman" w:cs="Times New Roman"/>
          <w:sz w:val="26"/>
          <w:szCs w:val="26"/>
        </w:rPr>
        <w:t>Ржанова</w:t>
      </w:r>
      <w:r>
        <w:rPr>
          <w:rFonts w:ascii="Times New Roman" w:eastAsia="Times New Roman" w:hAnsi="Times New Roman" w:cs="Times New Roman"/>
          <w:sz w:val="26"/>
          <w:szCs w:val="26"/>
        </w:rPr>
        <w:t xml:space="preserve"> И.Г</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его освидетельствовании на состояние алкогольного опьянения соответствуют требованиям КоАП РФ и правилам освидетельствования лица, которое управляет транспортным средством, на состояние алкогольного опьянен</w:t>
      </w:r>
      <w:r>
        <w:rPr>
          <w:rFonts w:ascii="Times New Roman" w:eastAsia="Times New Roman" w:hAnsi="Times New Roman" w:cs="Times New Roman"/>
          <w:sz w:val="26"/>
          <w:szCs w:val="26"/>
        </w:rPr>
        <w:t>ия и оформления его результатов</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Нарушений прав </w:t>
      </w:r>
      <w:r>
        <w:rPr>
          <w:rFonts w:ascii="Times New Roman" w:eastAsia="Times New Roman" w:hAnsi="Times New Roman" w:cs="Times New Roman"/>
          <w:sz w:val="26"/>
          <w:szCs w:val="26"/>
        </w:rPr>
        <w:t>Ржанова</w:t>
      </w:r>
      <w:r>
        <w:rPr>
          <w:rFonts w:ascii="Times New Roman" w:eastAsia="Times New Roman" w:hAnsi="Times New Roman" w:cs="Times New Roman"/>
          <w:sz w:val="26"/>
          <w:szCs w:val="26"/>
        </w:rPr>
        <w:t xml:space="preserve"> И.Г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 составлении протоколов и акта освидетельствования на состояние алкогольного опьянения допущено не было.</w:t>
      </w:r>
    </w:p>
    <w:p>
      <w:pPr>
        <w:spacing w:before="0" w:after="0"/>
        <w:ind w:firstLine="708"/>
        <w:jc w:val="both"/>
        <w:rPr>
          <w:sz w:val="26"/>
          <w:szCs w:val="26"/>
        </w:rPr>
      </w:pPr>
      <w:r>
        <w:rPr>
          <w:rFonts w:ascii="Times New Roman" w:eastAsia="Times New Roman" w:hAnsi="Times New Roman" w:cs="Times New Roman"/>
          <w:sz w:val="26"/>
          <w:szCs w:val="26"/>
        </w:rPr>
        <w:t xml:space="preserve">Таким образом, вина </w:t>
      </w:r>
      <w:r>
        <w:rPr>
          <w:rFonts w:ascii="Times New Roman" w:eastAsia="Times New Roman" w:hAnsi="Times New Roman" w:cs="Times New Roman"/>
          <w:sz w:val="26"/>
          <w:szCs w:val="26"/>
        </w:rPr>
        <w:t>Ржанова</w:t>
      </w:r>
      <w:r>
        <w:rPr>
          <w:rFonts w:ascii="Times New Roman" w:eastAsia="Times New Roman" w:hAnsi="Times New Roman" w:cs="Times New Roman"/>
          <w:sz w:val="26"/>
          <w:szCs w:val="26"/>
        </w:rPr>
        <w:t xml:space="preserve"> И.Г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факту управления транспортным средством в состоянии опьянения </w:t>
      </w:r>
      <w:r>
        <w:rPr>
          <w:rFonts w:ascii="Times New Roman" w:eastAsia="Times New Roman" w:hAnsi="Times New Roman" w:cs="Times New Roman"/>
          <w:sz w:val="26"/>
          <w:szCs w:val="26"/>
        </w:rPr>
        <w:t xml:space="preserve">если такие действия не содержат </w:t>
      </w:r>
      <w:hyperlink r:id="rId6" w:history="1">
        <w:r>
          <w:rPr>
            <w:rFonts w:ascii="Times New Roman" w:eastAsia="Times New Roman" w:hAnsi="Times New Roman" w:cs="Times New Roman"/>
            <w:color w:val="0000EE"/>
            <w:sz w:val="26"/>
            <w:szCs w:val="26"/>
          </w:rPr>
          <w:t>уголовно наказуемого деяния</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нашла свое подтверждение, в судебном заседании. </w:t>
      </w:r>
    </w:p>
    <w:p>
      <w:pPr>
        <w:spacing w:before="0" w:after="0"/>
        <w:ind w:firstLine="708"/>
        <w:jc w:val="both"/>
        <w:rPr>
          <w:sz w:val="26"/>
          <w:szCs w:val="26"/>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Ржанова</w:t>
      </w:r>
      <w:r>
        <w:rPr>
          <w:rFonts w:ascii="Times New Roman" w:eastAsia="Times New Roman" w:hAnsi="Times New Roman" w:cs="Times New Roman"/>
          <w:sz w:val="26"/>
          <w:szCs w:val="26"/>
        </w:rPr>
        <w:t xml:space="preserve"> И.Г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мировой судья квалифицирует по ч.1 ст.12.8 КоАП РФ.</w:t>
      </w:r>
    </w:p>
    <w:p>
      <w:pPr>
        <w:spacing w:before="0" w:after="0"/>
        <w:ind w:firstLine="708"/>
        <w:jc w:val="both"/>
        <w:rPr>
          <w:sz w:val="26"/>
          <w:szCs w:val="26"/>
        </w:rPr>
      </w:pPr>
      <w:r>
        <w:rPr>
          <w:rFonts w:ascii="Times New Roman" w:eastAsia="Times New Roman" w:hAnsi="Times New Roman" w:cs="Times New Roman"/>
          <w:sz w:val="26"/>
          <w:szCs w:val="26"/>
        </w:rPr>
        <w:t xml:space="preserve">Определяя вид и меру наказания нарушителю, суд учитывает его личность, характер совершенного им правонарушения, а именно количество этилового спирта в выдыхаемом воздухе, а также тот факт, что </w:t>
      </w:r>
      <w:r>
        <w:rPr>
          <w:rFonts w:ascii="Times New Roman" w:eastAsia="Times New Roman" w:hAnsi="Times New Roman" w:cs="Times New Roman"/>
          <w:sz w:val="26"/>
          <w:szCs w:val="26"/>
        </w:rPr>
        <w:t>Ржанов</w:t>
      </w:r>
      <w:r>
        <w:rPr>
          <w:rFonts w:ascii="Times New Roman" w:eastAsia="Times New Roman" w:hAnsi="Times New Roman" w:cs="Times New Roman"/>
          <w:sz w:val="26"/>
          <w:szCs w:val="26"/>
        </w:rPr>
        <w:t xml:space="preserve"> И.Г</w:t>
      </w:r>
      <w:r>
        <w:rPr>
          <w:rFonts w:ascii="Times New Roman" w:eastAsia="Times New Roman" w:hAnsi="Times New Roman" w:cs="Times New Roman"/>
          <w:sz w:val="26"/>
          <w:szCs w:val="26"/>
        </w:rPr>
        <w:t>. управлял автомобилем в состоянии алкогольного опьянения на оживленных улицах города, создавая опасность для других участников дорожного движения</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Смягчающих и отягчающих административную ответственность обстоятельств мировым судьей не установлено.</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Руководствуясь ст.ст.23.1, 29.5, 29.6, 29.10 КоАП РФ, мировой судья,</w:t>
      </w:r>
    </w:p>
    <w:p>
      <w:pPr>
        <w:spacing w:before="120" w:after="120"/>
        <w:jc w:val="center"/>
        <w:rPr>
          <w:sz w:val="26"/>
          <w:szCs w:val="26"/>
        </w:rPr>
      </w:pPr>
      <w:r>
        <w:rPr>
          <w:rFonts w:ascii="Times New Roman" w:eastAsia="Times New Roman" w:hAnsi="Times New Roman" w:cs="Times New Roman"/>
          <w:b/>
          <w:bCs/>
          <w:sz w:val="26"/>
          <w:szCs w:val="26"/>
        </w:rPr>
        <w:t>ПОСТАНОВИЛ:</w:t>
      </w:r>
    </w:p>
    <w:p>
      <w:pPr>
        <w:spacing w:before="0" w:after="0"/>
        <w:ind w:firstLine="720"/>
        <w:jc w:val="both"/>
        <w:rPr>
          <w:sz w:val="26"/>
          <w:szCs w:val="26"/>
        </w:rPr>
      </w:pPr>
      <w:r>
        <w:rPr>
          <w:rFonts w:ascii="Times New Roman" w:eastAsia="Times New Roman" w:hAnsi="Times New Roman" w:cs="Times New Roman"/>
          <w:sz w:val="26"/>
          <w:szCs w:val="26"/>
        </w:rPr>
        <w:t xml:space="preserve">Признать </w:t>
      </w:r>
      <w:r>
        <w:rPr>
          <w:rFonts w:ascii="Times New Roman" w:eastAsia="Times New Roman" w:hAnsi="Times New Roman" w:cs="Times New Roman"/>
          <w:b/>
          <w:bCs/>
          <w:sz w:val="26"/>
          <w:szCs w:val="26"/>
        </w:rPr>
        <w:t>Ржанова</w:t>
      </w:r>
      <w:r>
        <w:rPr>
          <w:rFonts w:ascii="Times New Roman" w:eastAsia="Times New Roman" w:hAnsi="Times New Roman" w:cs="Times New Roman"/>
          <w:b/>
          <w:bCs/>
          <w:sz w:val="26"/>
          <w:szCs w:val="26"/>
        </w:rPr>
        <w:t xml:space="preserve"> Игоря Григорьевича </w:t>
      </w:r>
      <w:r>
        <w:rPr>
          <w:rFonts w:ascii="Times New Roman" w:eastAsia="Times New Roman" w:hAnsi="Times New Roman" w:cs="Times New Roman"/>
          <w:sz w:val="26"/>
          <w:szCs w:val="26"/>
        </w:rPr>
        <w:t xml:space="preserve">виновным в совершении административного правонарушения, ответственность </w:t>
      </w:r>
      <w:r>
        <w:rPr>
          <w:rFonts w:ascii="Times New Roman" w:eastAsia="Times New Roman" w:hAnsi="Times New Roman" w:cs="Times New Roman"/>
          <w:sz w:val="26"/>
          <w:szCs w:val="26"/>
        </w:rPr>
        <w:t>за совершение,</w:t>
      </w:r>
      <w:r>
        <w:rPr>
          <w:rFonts w:ascii="Times New Roman" w:eastAsia="Times New Roman" w:hAnsi="Times New Roman" w:cs="Times New Roman"/>
          <w:sz w:val="26"/>
          <w:szCs w:val="26"/>
        </w:rPr>
        <w:t xml:space="preserve"> которого предусмотрена ч.1 ст.12.8 Кодекса РФ об административных правонарушениях и назначить ему наказание в виде административного штрафа в размере </w:t>
      </w:r>
      <w:r>
        <w:rPr>
          <w:rFonts w:ascii="Times New Roman" w:eastAsia="Times New Roman" w:hAnsi="Times New Roman" w:cs="Times New Roman"/>
          <w:sz w:val="26"/>
          <w:szCs w:val="26"/>
        </w:rPr>
        <w:t>сорока пяти</w:t>
      </w:r>
      <w:r>
        <w:rPr>
          <w:rFonts w:ascii="Times New Roman" w:eastAsia="Times New Roman" w:hAnsi="Times New Roman" w:cs="Times New Roman"/>
          <w:sz w:val="26"/>
          <w:szCs w:val="26"/>
        </w:rPr>
        <w:t xml:space="preserve"> тысяч (</w:t>
      </w:r>
      <w:r>
        <w:rPr>
          <w:rFonts w:ascii="Times New Roman" w:eastAsia="Times New Roman" w:hAnsi="Times New Roman" w:cs="Times New Roman"/>
          <w:sz w:val="26"/>
          <w:szCs w:val="26"/>
        </w:rPr>
        <w:t>45000</w:t>
      </w:r>
      <w:r>
        <w:rPr>
          <w:rFonts w:ascii="Times New Roman" w:eastAsia="Times New Roman" w:hAnsi="Times New Roman" w:cs="Times New Roman"/>
          <w:sz w:val="26"/>
          <w:szCs w:val="26"/>
        </w:rPr>
        <w:t>) рублей с лишением права управления транспортными с</w:t>
      </w:r>
      <w:r>
        <w:rPr>
          <w:rFonts w:ascii="Times New Roman" w:eastAsia="Times New Roman" w:hAnsi="Times New Roman" w:cs="Times New Roman"/>
          <w:sz w:val="26"/>
          <w:szCs w:val="26"/>
        </w:rPr>
        <w:t xml:space="preserve">редствами на один (1) год </w:t>
      </w:r>
      <w:r>
        <w:rPr>
          <w:rFonts w:ascii="Times New Roman" w:eastAsia="Times New Roman" w:hAnsi="Times New Roman" w:cs="Times New Roman"/>
          <w:sz w:val="26"/>
          <w:szCs w:val="26"/>
        </w:rPr>
        <w:t>шесть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6</w:t>
      </w:r>
      <w:r>
        <w:rPr>
          <w:rFonts w:ascii="Times New Roman" w:eastAsia="Times New Roman" w:hAnsi="Times New Roman" w:cs="Times New Roman"/>
          <w:sz w:val="26"/>
          <w:szCs w:val="26"/>
        </w:rPr>
        <w:t>) месяцев.</w:t>
      </w:r>
    </w:p>
    <w:p>
      <w:pPr>
        <w:spacing w:before="0" w:after="0"/>
        <w:ind w:firstLine="720"/>
        <w:jc w:val="both"/>
        <w:rPr>
          <w:sz w:val="26"/>
          <w:szCs w:val="26"/>
        </w:rPr>
      </w:pPr>
      <w:r>
        <w:rPr>
          <w:rFonts w:ascii="Times New Roman" w:eastAsia="Times New Roman" w:hAnsi="Times New Roman" w:cs="Times New Roman"/>
          <w:sz w:val="26"/>
          <w:szCs w:val="26"/>
        </w:rPr>
        <w:t>Диск с видеозаписью хранить в материалах дела.</w:t>
      </w:r>
    </w:p>
    <w:p>
      <w:pPr>
        <w:spacing w:before="0" w:after="0"/>
        <w:ind w:firstLine="720"/>
        <w:jc w:val="both"/>
        <w:rPr>
          <w:sz w:val="26"/>
          <w:szCs w:val="26"/>
        </w:rPr>
      </w:pPr>
      <w:r>
        <w:rPr>
          <w:rFonts w:ascii="Times New Roman" w:eastAsia="Times New Roman" w:hAnsi="Times New Roman" w:cs="Times New Roman"/>
          <w:sz w:val="26"/>
          <w:szCs w:val="26"/>
        </w:rPr>
        <w:t>Вступившее в законную силу постановление о назначении административного наказания, в соответствии с требованиями ст.31.3, 32.5 КоАП РФ, направить в ГИБДД МО МВД «Ханты-Мансийский», для исполнения.</w:t>
      </w:r>
    </w:p>
    <w:p>
      <w:pPr>
        <w:spacing w:before="0" w:after="0"/>
        <w:ind w:firstLine="720"/>
        <w:jc w:val="both"/>
        <w:rPr>
          <w:sz w:val="26"/>
          <w:szCs w:val="26"/>
        </w:rPr>
      </w:pPr>
      <w:r>
        <w:rPr>
          <w:rFonts w:ascii="Times New Roman" w:eastAsia="Times New Roman" w:hAnsi="Times New Roman" w:cs="Times New Roman"/>
          <w:sz w:val="26"/>
          <w:szCs w:val="26"/>
        </w:rPr>
        <w:t xml:space="preserve">Разъяснить </w:t>
      </w:r>
      <w:r>
        <w:rPr>
          <w:rFonts w:ascii="Times New Roman" w:eastAsia="Times New Roman" w:hAnsi="Times New Roman" w:cs="Times New Roman"/>
          <w:sz w:val="26"/>
          <w:szCs w:val="26"/>
        </w:rPr>
        <w:t xml:space="preserve">лицу, в отношении которого вынесено постановление, </w:t>
      </w:r>
      <w:r>
        <w:rPr>
          <w:rFonts w:ascii="Times New Roman" w:eastAsia="Times New Roman" w:hAnsi="Times New Roman" w:cs="Times New Roman"/>
          <w:sz w:val="26"/>
          <w:szCs w:val="26"/>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20"/>
        <w:jc w:val="both"/>
        <w:rPr>
          <w:sz w:val="26"/>
          <w:szCs w:val="26"/>
        </w:rPr>
      </w:pPr>
      <w:r>
        <w:rPr>
          <w:rFonts w:ascii="Times New Roman" w:eastAsia="Times New Roman" w:hAnsi="Times New Roman" w:cs="Times New Roman"/>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ч.1 - 3 ст.32.6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spacing w:before="0" w:after="0"/>
        <w:ind w:firstLine="720"/>
        <w:jc w:val="both"/>
        <w:rPr>
          <w:sz w:val="26"/>
          <w:szCs w:val="26"/>
        </w:rPr>
      </w:pPr>
      <w:r>
        <w:rPr>
          <w:rFonts w:ascii="Times New Roman" w:eastAsia="Times New Roman" w:hAnsi="Times New Roman" w:cs="Times New Roman"/>
          <w:sz w:val="26"/>
          <w:szCs w:val="26"/>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sz w:val="26"/>
          <w:szCs w:val="26"/>
        </w:rPr>
        <w:t xml:space="preserve">а равно получения органом, исполняющим этот вид административного наказания, заявления лица об утрате указанных документов. </w:t>
      </w:r>
    </w:p>
    <w:p>
      <w:pPr>
        <w:spacing w:before="0" w:after="0"/>
        <w:ind w:firstLine="720"/>
        <w:jc w:val="both"/>
        <w:rPr>
          <w:sz w:val="26"/>
          <w:szCs w:val="26"/>
        </w:rPr>
      </w:pPr>
      <w:r>
        <w:rPr>
          <w:rFonts w:ascii="Times New Roman" w:eastAsia="Times New Roman" w:hAnsi="Times New Roman" w:cs="Times New Roman"/>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7" w:anchor="sub_315" w:history="1">
        <w:r>
          <w:rPr>
            <w:rFonts w:ascii="Times New Roman" w:eastAsia="Times New Roman" w:hAnsi="Times New Roman" w:cs="Times New Roman"/>
            <w:color w:val="0000EE"/>
            <w:sz w:val="26"/>
            <w:szCs w:val="26"/>
          </w:rPr>
          <w:t>статьей 31.5</w:t>
        </w:r>
      </w:hyperlink>
      <w:r>
        <w:rPr>
          <w:rFonts w:ascii="Times New Roman" w:eastAsia="Times New Roman" w:hAnsi="Times New Roman" w:cs="Times New Roman"/>
          <w:sz w:val="26"/>
          <w:szCs w:val="26"/>
        </w:rPr>
        <w:t xml:space="preserve"> КоАП РФ.</w:t>
      </w:r>
    </w:p>
    <w:p>
      <w:pPr>
        <w:spacing w:before="0" w:after="0"/>
        <w:ind w:firstLine="708"/>
        <w:jc w:val="both"/>
        <w:rPr>
          <w:sz w:val="26"/>
          <w:szCs w:val="26"/>
        </w:rPr>
      </w:pPr>
      <w:r>
        <w:rPr>
          <w:rFonts w:ascii="Times New Roman" w:eastAsia="Times New Roman" w:hAnsi="Times New Roman" w:cs="Times New Roman"/>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w:t>
      </w:r>
      <w:r>
        <w:rPr>
          <w:rFonts w:ascii="Times New Roman" w:eastAsia="Times New Roman" w:hAnsi="Times New Roman" w:cs="Times New Roman"/>
          <w:sz w:val="26"/>
          <w:szCs w:val="26"/>
        </w:rPr>
        <w:t xml:space="preserve">истечении срока, указанного в </w:t>
      </w:r>
      <w:hyperlink r:id="rId7" w:anchor="sub_32201" w:history="1">
        <w:r>
          <w:rPr>
            <w:rFonts w:ascii="Times New Roman" w:eastAsia="Times New Roman" w:hAnsi="Times New Roman" w:cs="Times New Roman"/>
            <w:color w:val="0000EE"/>
            <w:sz w:val="26"/>
            <w:szCs w:val="26"/>
          </w:rPr>
          <w:t>части 1</w:t>
        </w:r>
      </w:hyperlink>
      <w:r>
        <w:rPr>
          <w:rFonts w:ascii="Times New Roman" w:eastAsia="Times New Roman" w:hAnsi="Times New Roman" w:cs="Times New Roman"/>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Pr>
            <w:rFonts w:ascii="Times New Roman" w:eastAsia="Times New Roman" w:hAnsi="Times New Roman" w:cs="Times New Roman"/>
            <w:color w:val="0000EE"/>
            <w:sz w:val="26"/>
            <w:szCs w:val="26"/>
          </w:rPr>
          <w:t>федеральным</w:t>
        </w:r>
        <w:r>
          <w:rPr>
            <w:rFonts w:ascii="Times New Roman" w:eastAsia="Times New Roman" w:hAnsi="Times New Roman" w:cs="Times New Roman"/>
            <w:color w:val="0000EE"/>
            <w:sz w:val="26"/>
            <w:szCs w:val="26"/>
          </w:rPr>
          <w:t xml:space="preserve"> законодательством</w:t>
        </w:r>
      </w:hyperlink>
      <w:r>
        <w:rPr>
          <w:rFonts w:ascii="Times New Roman" w:eastAsia="Times New Roman" w:hAnsi="Times New Roman" w:cs="Times New Roman"/>
          <w:sz w:val="26"/>
          <w:szCs w:val="26"/>
        </w:rPr>
        <w:t>.</w:t>
      </w:r>
    </w:p>
    <w:p>
      <w:pPr>
        <w:spacing w:before="0" w:after="0"/>
        <w:ind w:firstLine="720"/>
        <w:jc w:val="both"/>
        <w:rPr>
          <w:sz w:val="26"/>
          <w:szCs w:val="26"/>
        </w:rPr>
      </w:pPr>
      <w:r>
        <w:rPr>
          <w:rFonts w:ascii="Times New Roman" w:eastAsia="Times New Roman" w:hAnsi="Times New Roman" w:cs="Times New Roman"/>
          <w:sz w:val="26"/>
          <w:szCs w:val="26"/>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6"/>
          <w:szCs w:val="26"/>
        </w:rPr>
        <w:t>через мировую судью</w:t>
      </w:r>
      <w:r>
        <w:rPr>
          <w:rFonts w:ascii="Times New Roman" w:eastAsia="Times New Roman" w:hAnsi="Times New Roman" w:cs="Times New Roman"/>
          <w:sz w:val="26"/>
          <w:szCs w:val="26"/>
        </w:rPr>
        <w:t xml:space="preserve"> в течение 10 суток со дня получения копии постановления.</w:t>
      </w:r>
    </w:p>
    <w:p>
      <w:pPr>
        <w:spacing w:before="0" w:after="0"/>
        <w:ind w:firstLine="720"/>
        <w:jc w:val="both"/>
        <w:rPr>
          <w:sz w:val="26"/>
          <w:szCs w:val="26"/>
        </w:rPr>
      </w:pPr>
      <w:r>
        <w:rPr>
          <w:rFonts w:ascii="Times New Roman" w:eastAsia="Times New Roman" w:hAnsi="Times New Roman" w:cs="Times New Roman"/>
          <w:sz w:val="26"/>
          <w:szCs w:val="26"/>
        </w:rPr>
        <w:t>Административный штраф подлежит уплате по реквизитам:</w:t>
      </w:r>
    </w:p>
    <w:p>
      <w:pPr>
        <w:spacing w:before="0" w:after="0"/>
        <w:ind w:firstLine="720"/>
        <w:jc w:val="both"/>
        <w:rPr>
          <w:sz w:val="26"/>
          <w:szCs w:val="26"/>
        </w:rPr>
      </w:pPr>
      <w:r>
        <w:rPr>
          <w:rFonts w:ascii="Times New Roman" w:eastAsia="Times New Roman" w:hAnsi="Times New Roman" w:cs="Times New Roman"/>
          <w:sz w:val="26"/>
          <w:szCs w:val="26"/>
        </w:rPr>
        <w:t>Получатель: УФК по Ханты-Мансийскому автономному округу - Югре (УМВД России по Ханты-Мансийскому автономному округу – Югре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ИНН 860 101 03 90, КПП 860 101 001, ОКТМО 718 </w:t>
      </w:r>
      <w:r>
        <w:rPr>
          <w:rFonts w:ascii="Times New Roman" w:eastAsia="Times New Roman" w:hAnsi="Times New Roman" w:cs="Times New Roman"/>
          <w:sz w:val="26"/>
          <w:szCs w:val="26"/>
        </w:rPr>
        <w:t>29</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000, </w:t>
      </w:r>
      <w:r>
        <w:rPr>
          <w:rFonts w:ascii="Times New Roman" w:eastAsia="Times New Roman" w:hAnsi="Times New Roman" w:cs="Times New Roman"/>
          <w:sz w:val="26"/>
          <w:szCs w:val="26"/>
        </w:rPr>
        <w:t xml:space="preserve">единый казначейский расчетный счет № 401 028 102 453 700 000 07, номер казначейского счета 031 006 430 000 000 187 00, </w:t>
      </w:r>
      <w:r>
        <w:rPr>
          <w:rFonts w:ascii="Times New Roman" w:eastAsia="Times New Roman" w:hAnsi="Times New Roman" w:cs="Times New Roman"/>
          <w:sz w:val="26"/>
          <w:szCs w:val="26"/>
        </w:rPr>
        <w:t>Банк: РКЦ Хан</w:t>
      </w:r>
      <w:r>
        <w:rPr>
          <w:rFonts w:ascii="Times New Roman" w:eastAsia="Times New Roman" w:hAnsi="Times New Roman" w:cs="Times New Roman"/>
          <w:sz w:val="26"/>
          <w:szCs w:val="26"/>
        </w:rPr>
        <w:t xml:space="preserve">ты-Мансийск УФК по ХМАО-Югре </w:t>
      </w:r>
      <w:r>
        <w:rPr>
          <w:rFonts w:ascii="Times New Roman" w:eastAsia="Times New Roman" w:hAnsi="Times New Roman" w:cs="Times New Roman"/>
          <w:sz w:val="26"/>
          <w:szCs w:val="26"/>
        </w:rPr>
        <w:t>г.</w:t>
      </w:r>
      <w:r>
        <w:rPr>
          <w:rFonts w:ascii="Times New Roman" w:eastAsia="Times New Roman" w:hAnsi="Times New Roman" w:cs="Times New Roman"/>
          <w:sz w:val="26"/>
          <w:szCs w:val="26"/>
        </w:rPr>
        <w:t>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БИК </w:t>
      </w:r>
      <w:r>
        <w:rPr>
          <w:rFonts w:ascii="Times New Roman" w:eastAsia="Times New Roman" w:hAnsi="Times New Roman" w:cs="Times New Roman"/>
          <w:sz w:val="26"/>
          <w:szCs w:val="26"/>
        </w:rPr>
        <w:t>007162163</w:t>
      </w:r>
      <w:r>
        <w:rPr>
          <w:rFonts w:ascii="Times New Roman" w:eastAsia="Times New Roman" w:hAnsi="Times New Roman" w:cs="Times New Roman"/>
          <w:sz w:val="26"/>
          <w:szCs w:val="26"/>
        </w:rPr>
        <w:t>, КБК 188 116 0112</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01 0001 140,</w:t>
      </w:r>
      <w:r>
        <w:rPr>
          <w:rFonts w:ascii="Times New Roman" w:eastAsia="Times New Roman" w:hAnsi="Times New Roman" w:cs="Times New Roman"/>
          <w:sz w:val="26"/>
          <w:szCs w:val="26"/>
        </w:rPr>
        <w:t xml:space="preserve"> </w:t>
      </w:r>
      <w:r>
        <w:rPr>
          <w:rFonts w:ascii="Times New Roman" w:eastAsia="Times New Roman" w:hAnsi="Times New Roman" w:cs="Times New Roman"/>
          <w:b/>
          <w:bCs/>
          <w:sz w:val="26"/>
          <w:szCs w:val="26"/>
        </w:rPr>
        <w:t xml:space="preserve">УИН </w:t>
      </w:r>
      <w:r>
        <w:rPr>
          <w:rFonts w:ascii="Times New Roman" w:eastAsia="Times New Roman" w:hAnsi="Times New Roman" w:cs="Times New Roman"/>
          <w:b/>
          <w:bCs/>
          <w:sz w:val="26"/>
          <w:szCs w:val="26"/>
        </w:rPr>
        <w:t>1881048625</w:t>
      </w:r>
      <w:r>
        <w:rPr>
          <w:rFonts w:ascii="Times New Roman" w:eastAsia="Times New Roman" w:hAnsi="Times New Roman" w:cs="Times New Roman"/>
          <w:b/>
          <w:bCs/>
          <w:sz w:val="26"/>
          <w:szCs w:val="26"/>
        </w:rPr>
        <w:t>0</w:t>
      </w:r>
      <w:r>
        <w:rPr>
          <w:rFonts w:ascii="Times New Roman" w:eastAsia="Times New Roman" w:hAnsi="Times New Roman" w:cs="Times New Roman"/>
          <w:b/>
          <w:bCs/>
          <w:sz w:val="26"/>
          <w:szCs w:val="26"/>
        </w:rPr>
        <w:t>25000</w:t>
      </w:r>
      <w:r>
        <w:rPr>
          <w:rFonts w:ascii="Times New Roman" w:eastAsia="Times New Roman" w:hAnsi="Times New Roman" w:cs="Times New Roman"/>
          <w:b/>
          <w:bCs/>
          <w:sz w:val="26"/>
          <w:szCs w:val="26"/>
        </w:rPr>
        <w:t>1763</w:t>
      </w:r>
      <w:r>
        <w:rPr>
          <w:rFonts w:ascii="Times New Roman" w:eastAsia="Times New Roman" w:hAnsi="Times New Roman" w:cs="Times New Roman"/>
          <w:b/>
          <w:bCs/>
          <w:sz w:val="26"/>
          <w:szCs w:val="26"/>
        </w:rPr>
        <w:t>.</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Мировой </w:t>
      </w:r>
      <w:r>
        <w:rPr>
          <w:rFonts w:ascii="Times New Roman" w:eastAsia="Times New Roman" w:hAnsi="Times New Roman" w:cs="Times New Roman"/>
          <w:sz w:val="26"/>
          <w:szCs w:val="26"/>
        </w:rPr>
        <w:t xml:space="preserve">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rPr>
        <w:t>Худяков</w:t>
      </w:r>
    </w:p>
    <w:p>
      <w:pPr>
        <w:spacing w:before="0" w:after="0"/>
        <w:jc w:val="both"/>
        <w:rPr>
          <w:sz w:val="26"/>
          <w:szCs w:val="26"/>
        </w:rPr>
      </w:pPr>
      <w:r>
        <w:rPr>
          <w:rStyle w:val="cat-UserDefinedgrp-38rplc-83"/>
          <w:rFonts w:ascii="Times New Roman" w:eastAsia="Times New Roman" w:hAnsi="Times New Roman" w:cs="Times New Roman"/>
          <w:sz w:val="26"/>
          <w:szCs w:val="26"/>
        </w:rPr>
        <w:t>...</w:t>
      </w:r>
    </w:p>
    <w:p>
      <w:pPr>
        <w:spacing w:before="0" w:after="0" w:line="276" w:lineRule="auto"/>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3rplc-7">
    <w:name w:val="cat-UserDefined grp-33 rplc-7"/>
    <w:basedOn w:val="DefaultParagraphFont"/>
  </w:style>
  <w:style w:type="character" w:customStyle="1" w:styleId="cat-UserDefinedgrp-36rplc-14">
    <w:name w:val="cat-UserDefined grp-36 rplc-14"/>
    <w:basedOn w:val="DefaultParagraphFont"/>
  </w:style>
  <w:style w:type="character" w:customStyle="1" w:styleId="cat-UserDefinedgrp-34rplc-15">
    <w:name w:val="cat-UserDefined grp-34 rplc-15"/>
    <w:basedOn w:val="DefaultParagraphFont"/>
  </w:style>
  <w:style w:type="character" w:customStyle="1" w:styleId="cat-UserDefinedgrp-35rplc-16">
    <w:name w:val="cat-UserDefined grp-35 rplc-16"/>
    <w:basedOn w:val="DefaultParagraphFont"/>
  </w:style>
  <w:style w:type="character" w:customStyle="1" w:styleId="cat-UserDefinedgrp-36rplc-20">
    <w:name w:val="cat-UserDefined grp-36 rplc-20"/>
    <w:basedOn w:val="DefaultParagraphFont"/>
  </w:style>
  <w:style w:type="character" w:customStyle="1" w:styleId="cat-UserDefinedgrp-36rplc-32">
    <w:name w:val="cat-UserDefined grp-36 rplc-32"/>
    <w:basedOn w:val="DefaultParagraphFont"/>
  </w:style>
  <w:style w:type="character" w:customStyle="1" w:styleId="cat-UserDefinedgrp-34rplc-33">
    <w:name w:val="cat-UserDefined grp-34 rplc-33"/>
    <w:basedOn w:val="DefaultParagraphFont"/>
  </w:style>
  <w:style w:type="character" w:customStyle="1" w:styleId="cat-UserDefinedgrp-35rplc-34">
    <w:name w:val="cat-UserDefined grp-35 rplc-34"/>
    <w:basedOn w:val="DefaultParagraphFont"/>
  </w:style>
  <w:style w:type="character" w:customStyle="1" w:styleId="cat-UserDefinedgrp-36rplc-40">
    <w:name w:val="cat-UserDefined grp-36 rplc-40"/>
    <w:basedOn w:val="DefaultParagraphFont"/>
  </w:style>
  <w:style w:type="character" w:customStyle="1" w:styleId="cat-UserDefinedgrp-34rplc-41">
    <w:name w:val="cat-UserDefined grp-34 rplc-41"/>
    <w:basedOn w:val="DefaultParagraphFont"/>
  </w:style>
  <w:style w:type="character" w:customStyle="1" w:styleId="cat-UserDefinedgrp-35rplc-42">
    <w:name w:val="cat-UserDefined grp-35 rplc-42"/>
    <w:basedOn w:val="DefaultParagraphFont"/>
  </w:style>
  <w:style w:type="character" w:customStyle="1" w:styleId="cat-UserDefinedgrp-36rplc-52">
    <w:name w:val="cat-UserDefined grp-36 rplc-52"/>
    <w:basedOn w:val="DefaultParagraphFont"/>
  </w:style>
  <w:style w:type="character" w:customStyle="1" w:styleId="cat-UserDefinedgrp-34rplc-53">
    <w:name w:val="cat-UserDefined grp-34 rplc-53"/>
    <w:basedOn w:val="DefaultParagraphFont"/>
  </w:style>
  <w:style w:type="character" w:customStyle="1" w:styleId="cat-UserDefinedgrp-35rplc-54">
    <w:name w:val="cat-UserDefined grp-35 rplc-54"/>
    <w:basedOn w:val="DefaultParagraphFont"/>
  </w:style>
  <w:style w:type="character" w:customStyle="1" w:styleId="cat-UserDefinedgrp-37rplc-55">
    <w:name w:val="cat-UserDefined grp-37 rplc-55"/>
    <w:basedOn w:val="DefaultParagraphFont"/>
  </w:style>
  <w:style w:type="character" w:customStyle="1" w:styleId="cat-UserDefinedgrp-38rplc-83">
    <w:name w:val="cat-UserDefined grp-38 rplc-8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10008000.2641" TargetMode="External" /><Relationship Id="rId7" Type="http://schemas.openxmlformats.org/officeDocument/2006/relationships/hyperlink" Target="file:///J:\judge_4\&#1051;&#1086;&#1089;&#1077;&#1074;%20&#1072;&#1076;&#1084;\02.09.13\02.09.13.%2020.25%20%20&#1055;&#1091;&#1094;%20%20%20&#1043;%20%20&#1055;&#1056;&#1054;&#1045;&#1050;&#1058;.docx" TargetMode="External" /><Relationship Id="rId8" Type="http://schemas.openxmlformats.org/officeDocument/2006/relationships/hyperlink" Target="garantF1://12056199.3"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